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书名：高二化学</w:t>
      </w:r>
    </w:p>
    <w:p>
      <w:r>
        <w:t>作者：彭云霞主编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高二化学 评论地址：https://www.jiaokey.com/book/detail/10842364.html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