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书名：执迷不悔  王菲的歌与爱</w:t>
      </w:r>
    </w:p>
    <w:p>
      <w:r>
        <w:t>作者：程凯编著</w:t>
      </w:r>
    </w:p>
    <w:p>
      <w:r>
        <w:t>出版社：北京:新世界出版社,2002.06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执迷不悔  王菲的歌与爱 评论地址：https://www.jiaokey.com/book/detail/10842542.html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