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北齐</w:t>
      </w:r>
    </w:p>
    <w:p>
      <w:r>
        <w:t>作者：何展达编著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少年版二十六史  北齐 评论地址：https://www.jiaokey.com/book/detail/10842555.html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