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书名：男欢女爱开心英语</w:t>
      </w:r>
    </w:p>
    <w:p>
      <w:r>
        <w:t>作者：弘恢主编；江安地编译</w:t>
      </w:r>
    </w:p>
    <w:p>
      <w:r>
        <w:t>出版社：北京:中国纺织出版社,2002.04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男欢女爱开心英语 评论地址：https://www.jiaokey.com/book/detail/10842558.html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