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书名：365个提醒  健康最重要  家庭日常保健资讯大观</w:t>
      </w:r>
    </w:p>
    <w:p>
      <w:r>
        <w:t>作者：林明编写</w:t>
      </w:r>
    </w:p>
    <w:p>
      <w:r>
        <w:t>出版社：海口：海南出版社</w:t>
      </w:r>
    </w:p>
    <w:p>
      <w:r>
        <w:t>出版日期：2002.05</w:t>
      </w:r>
    </w:p>
    <w:p>
      <w:r>
        <w:t>总页数：443</w:t>
      </w:r>
    </w:p>
    <w:p>
      <w:r>
        <w:t>更多请访问教客网: www.jiaokey.com</w:t>
      </w:r>
    </w:p>
    <w:p>
      <w:r>
        <w:t>365个提醒  健康最重要  家庭日常保健资讯大观 评论地址：https://www.jiaokey.com/book/detail/10842767.html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