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书名：温庭筠  韦庄词选</w:t>
      </w:r>
    </w:p>
    <w:p>
      <w:r>
        <w:t>作者：（唐）温庭筠，（五代）韦庄著；刘尊明注评</w:t>
      </w:r>
    </w:p>
    <w:p>
      <w:r>
        <w:t>出版社：上海：上海古籍出版社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温庭筠  韦庄词选 评论地址：https://www.jiaokey.com/book/detail/10842773.html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