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北魏</w:t>
      </w:r>
    </w:p>
    <w:p>
      <w:r>
        <w:t>作者：冀春宇编著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总页数：152</w:t>
      </w:r>
    </w:p>
    <w:p>
      <w:r>
        <w:t>更多请访问教客网: www.jiaokey.com</w:t>
      </w:r>
    </w:p>
    <w:p>
      <w:r>
        <w:t>少年版二十六史  北魏 评论地址：https://www.jiaokey.com/book/detail/10842788.html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