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书名：摩托车维修岗位培训教材</w:t>
      </w:r>
    </w:p>
    <w:p>
      <w:r>
        <w:t>作者：广州市汽车摩托车维修行业工人技术考评委员会编</w:t>
      </w:r>
    </w:p>
    <w:p>
      <w:r>
        <w:t>出版社：广州：广州出版社</w:t>
      </w:r>
    </w:p>
    <w:p>
      <w:r>
        <w:t>出版日期：1993.10</w:t>
      </w:r>
    </w:p>
    <w:p>
      <w:r>
        <w:t>总页数：273</w:t>
      </w:r>
    </w:p>
    <w:p>
      <w:r>
        <w:t>更多请访问教客网: www.jiaokey.com</w:t>
      </w:r>
    </w:p>
    <w:p>
      <w:r>
        <w:t>摩托车维修岗位培训教材 评论地址：https://www.jiaokey.com/book/detail/10842822.html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