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三年制初三  数学  上</w:t>
      </w:r>
    </w:p>
    <w:p>
      <w:r>
        <w:t>作者：王小吉编</w:t>
      </w:r>
    </w:p>
    <w:p>
      <w:r>
        <w:t>出版社：哈尔滨：哈尔滨出版社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海淀直通车  三年制初三  数学  上 评论地址：https://www.jiaokey.com/book/detail/10842911.html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