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书名：中学英语阅读能力训练  高三年级</w:t>
      </w:r>
    </w:p>
    <w:p>
      <w:r>
        <w:t>作者：《高中英语阅读》编写组主编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中学英语阅读能力训练  高三年级 评论地址：https://www.jiaokey.com/book/detail/10843018.html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