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书名：我的石器时代  第1部网络情感实录</w:t>
      </w:r>
    </w:p>
    <w:p>
      <w:r>
        <w:t>作者：&lt;font color=Red&gt;阴&lt;/font&gt;&lt;font color=Red&gt;天&lt;/font&gt;编</w:t>
      </w:r>
    </w:p>
    <w:p>
      <w:r>
        <w:t>出版社：北京:中国戏剧出版社,2002.08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我的石器时代  第1部网络情感实录 评论地址：https://www.jiaokey.com/book/detail/10843056.html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