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书名：中学英语阅读能力训练  高中分册  高二年级</w:t>
      </w:r>
    </w:p>
    <w:p>
      <w:r>
        <w:t>作者：《高中英语阅读》编写组编</w:t>
      </w:r>
    </w:p>
    <w:p>
      <w:r>
        <w:t>出版社：北京：首都师范大学出版社</w:t>
      </w:r>
    </w:p>
    <w:p>
      <w:r>
        <w:t>出版日期：2002.08</w:t>
      </w:r>
    </w:p>
    <w:p>
      <w:r>
        <w:t>总页数：154</w:t>
      </w:r>
    </w:p>
    <w:p>
      <w:r>
        <w:t>更多请访问教客网: www.jiaokey.com</w:t>
      </w:r>
    </w:p>
    <w:p>
      <w:r>
        <w:t>中学英语阅读能力训练  高中分册  高二年级 评论地址：https://www.jiaokey.com/book/detail/10843095.html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