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书名：不再怨天尤人  克服责备习惯的非凡诀窍</w:t>
      </w:r>
    </w:p>
    <w:p>
      <w:r>
        <w:t>作者：（美）威廉·克瑙斯（William J.Knaus）著；杨睿韬译</w:t>
      </w:r>
    </w:p>
    <w:p>
      <w:r>
        <w:t>出版社：北京：中信出版社</w:t>
      </w:r>
    </w:p>
    <w:p>
      <w:r>
        <w:t>出版日期：2002</w:t>
      </w:r>
    </w:p>
    <w:p>
      <w:r>
        <w:t>总页数：322</w:t>
      </w:r>
    </w:p>
    <w:p>
      <w:r>
        <w:t>更多请访问教客网: www.jiaokey.com</w:t>
      </w:r>
    </w:p>
    <w:p>
      <w:r>
        <w:t>不再怨天尤人  克服责备习惯的非凡诀窍 评论地址：https://www.jiaokey.com/book/detail/10843167.html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