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书名：制冷与制冷设备技术  第2版</w:t>
      </w:r>
    </w:p>
    <w:p>
      <w:r>
        <w:t>作者：金国砥编著</w:t>
      </w:r>
    </w:p>
    <w:p>
      <w:r>
        <w:t>出版社：北京：电子工业出版社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制冷与制冷设备技术  第2版 评论地址：https://www.jiaokey.com/book/detail/10843292.html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