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书名：高中英语考点透视与专项训练·短文改错</w:t>
      </w:r>
    </w:p>
    <w:p>
      <w:r>
        <w:t>作者：陈旭庚，杨玉勇主编</w:t>
      </w:r>
    </w:p>
    <w:p>
      <w:r>
        <w:t>出版社：南昌：江西高校出版社</w:t>
      </w:r>
    </w:p>
    <w:p>
      <w:r>
        <w:t>出版日期：2002.04</w:t>
      </w:r>
    </w:p>
    <w:p>
      <w:r>
        <w:t>总页数：238</w:t>
      </w:r>
    </w:p>
    <w:p>
      <w:r>
        <w:t>更多请访问教客网: www.jiaokey.com</w:t>
      </w:r>
    </w:p>
    <w:p>
      <w:r>
        <w:t>高中英语考点透视与专项训练·短文改错 评论地址：https://www.jiaokey.com/book/detail/10843468.html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