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书名：储备材料  学会准备作文素材</w:t>
      </w:r>
    </w:p>
    <w:p>
      <w:r>
        <w:t>作者：黎松龄主编；段富刚等编著</w:t>
      </w:r>
    </w:p>
    <w:p>
      <w:r>
        <w:t>出版社：北京：开明出版社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储备材料  学会准备作文素材 评论地址：https://www.jiaokey.com/book/detail/10843564.html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