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书名：成功智力教学  提高学生的学习能力与学习成绩</w:t>
      </w:r>
    </w:p>
    <w:p>
      <w:r>
        <w:t>作者：（美）Robert J.Sternberg，（美）Elena L.Grigorenko著；张庆林，赵玉芳等译</w:t>
      </w:r>
    </w:p>
    <w:p>
      <w:r>
        <w:t>出版社：北京：中国轻工业出版社</w:t>
      </w:r>
    </w:p>
    <w:p>
      <w:r>
        <w:t>出版日期：2002.08</w:t>
      </w:r>
    </w:p>
    <w:p>
      <w:r>
        <w:t>总页数：208</w:t>
      </w:r>
    </w:p>
    <w:p>
      <w:r>
        <w:t>更多请访问教客网: www.jiaokey.com</w:t>
      </w:r>
    </w:p>
    <w:p>
      <w:r>
        <w:t>成功智力教学  提高学生的学习能力与学习成绩 评论地址：https://www.jiaokey.com/book/detail/10843692.html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