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书名：初中语文字词摹写字帖  第2册</w:t>
      </w:r>
    </w:p>
    <w:p>
      <w:r>
        <w:t>作者：王瑞雪编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初中语文字词摹写字帖  第2册 评论地址：https://www.jiaokey.com/book/detail/10843750.html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