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高一化学  全1册</w:t>
      </w:r>
    </w:p>
    <w:p>
      <w:r>
        <w:t>作者：廉丽丽主编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总页数：193</w:t>
      </w:r>
    </w:p>
    <w:p>
      <w:r>
        <w:t>更多请访问教客网: www.jiaokey.com</w:t>
      </w:r>
    </w:p>
    <w:p>
      <w:r>
        <w:t>课本中的是什么  为什么  怎么办  高一化学  全1册 评论地址：https://www.jiaokey.com/book/detail/10843813.html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