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书名：名师伴读  初中政治  三年级  上</w:t>
      </w:r>
    </w:p>
    <w:p>
      <w:r>
        <w:t>作者：薛晓梅主编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名师伴读  初中政治  三年级  上 评论地址：https://www.jiaokey.com/book/detail/10843826.html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