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书名：打磨语言  追求语言表达</w:t>
      </w:r>
    </w:p>
    <w:p>
      <w:r>
        <w:t>作者：编著王寿沂</w:t>
      </w:r>
    </w:p>
    <w:p>
      <w:r>
        <w:t>出版社：北京：开明出版社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打磨语言  追求语言表达 评论地址：https://www.jiaokey.com/book/detail/10843970.html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