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经典网页制作DIY FrontPage 2002</w:t>
      </w:r>
    </w:p>
    <w:p>
      <w:r>
        <w:rPr>
          <w:rFonts w:ascii="宋体" w:hAnsi="宋体" w:eastAsia="宋体"/>
          <w:sz w:val="24"/>
        </w:rPr>
        <w:t>乘方工作室，朱仁成，孙爱芳编著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经典网页制作DIY FrontPage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乘方工作室，朱仁成，孙爱芳编著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本书出售、求购地址：https://www.jiaokey.com/book/detail/10844299.html</w:t>
      </w:r>
    </w:p>
    <w:p>
      <w:r>
        <w:t>更多相关图书推荐：https://www.jiaokey.com</w:t>
      </w:r>
    </w:p>
    <w:p>
      <w:r>
        <w:t>乘方工作室，朱仁成，孙爱芳编著 其他作品：https://www.jiaokey.com/tag/乘方工作室，朱仁成，孙爱芳编著.html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关键词搜索：https://www.jiaokey.com/tag/经典网页制作DIY FrontPage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