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书名：创业家的心灵体操  用心经“赢”的88条法则</w:t>
      </w:r>
    </w:p>
    <w:p>
      <w:r>
        <w:t>作者：刘洋编著</w:t>
      </w:r>
    </w:p>
    <w:p>
      <w:r>
        <w:t>出版社：北京：民主与建设出版社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创业家的心灵体操  用心经“赢”的88条法则 评论地址：https://www.jiaokey.com/book/detail/10844991.html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