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书名：春郁太太及其他作品  英文版</w:t>
      </w:r>
    </w:p>
    <w:p>
      <w:r>
        <w:t>作者：（美）水仙花著；林英敏，（美）安妮特·怀特-帕克思编辑</w:t>
      </w:r>
    </w:p>
    <w:p>
      <w:r>
        <w:t>出版社：太原:山西教育出版社,2002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春郁太太及其他作品  英文版 评论地址：https://www.jiaokey.com/book/detail/10845006.html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