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对付欺诈的学问  信息经济学平话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对付欺诈的学问  信息经济学平话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本书出售、求购地址：https://www.jiaokey.com/book/detail/10845237.html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关键词搜索：https://www.jiaokey.com/tag/对付欺诈的学问  信息经济学平话.html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