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自学考试指导与题解</w:t>
      </w:r>
    </w:p>
    <w:p>
      <w:r>
        <w:t>作者：汤羡祥主编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高等数学  1  自学考试指导与题解 评论地址：https://www.jiaokey.com/book/detail/10845370.html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