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书名：破译《圣经》续集  重现洪荒时代的超文明幻景  寻找天地之外的另一个世界</w:t>
      </w:r>
    </w:p>
    <w:p>
      <w:r>
        <w:t>作者：（美）苏拉米·莫莱著；罗伟章译</w:t>
      </w:r>
    </w:p>
    <w:p>
      <w:r>
        <w:t>出版社：北京：中国言实出版社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破译《圣经》续集  重现洪荒时代的超文明幻景  寻找天地之外的另一个世界 评论地址：https://www.jiaokey.com/book/detail/10846431.html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