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现金流量管理</w:t>
      </w:r>
    </w:p>
    <w:p>
      <w:r>
        <w:rPr>
          <w:rFonts w:ascii="宋体" w:hAnsi="宋体" w:eastAsia="宋体"/>
          <w:sz w:val="24"/>
        </w:rPr>
        <w:t>英国皇家银行学会（CIB）著；刘霄仑主译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现金流量管理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英国皇家银行学会（CIB）著；刘霄仑主译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本书出售、求购地址：https://www.jiaokey.com/book/detail/10847263.html</w:t>
      </w:r>
    </w:p>
    <w:p>
      <w:r>
        <w:t>更多相关图书推荐：https://www.jiaokey.com</w:t>
      </w:r>
    </w:p>
    <w:p>
      <w:r>
        <w:t>英国皇家银行学会（CIB）著；刘霄仑主译 其他作品：https://www.jiaokey.com/tag/英国皇家银行学会（CIB）著；刘霄仑主译.html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关键词搜索：https://www.jiaokey.com/tag/现金流量管理.html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