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书名：银行监管</w:t>
      </w:r>
    </w:p>
    <w:p>
      <w:r>
        <w:t>作者：（美）德沃特里庞（Mathias Dewatripont），（美）泰勒尔（Jean Tirole）著；石磊，王永钦译</w:t>
      </w:r>
    </w:p>
    <w:p>
      <w:r>
        <w:t>出版社：上海：复旦大学出版社</w:t>
      </w:r>
    </w:p>
    <w:p>
      <w:r>
        <w:t>出版日期：2002.07</w:t>
      </w:r>
    </w:p>
    <w:p>
      <w:r>
        <w:t>总页数：219</w:t>
      </w:r>
    </w:p>
    <w:p>
      <w:r>
        <w:t>更多请访问教客网: www.jiaokey.com</w:t>
      </w:r>
    </w:p>
    <w:p>
      <w:r>
        <w:t>银行监管 评论地址：https://www.jiaokey.com/book/detail/10847543.html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