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书名：最新家用、商用中央空调技术手册  设计、选型、安装与排障</w:t>
      </w:r>
    </w:p>
    <w:p>
      <w:r>
        <w:t>作者：冯玉琪，王佳慧编</w:t>
      </w:r>
    </w:p>
    <w:p>
      <w:r>
        <w:t>出版社：北京：人民邮电出版社</w:t>
      </w:r>
    </w:p>
    <w:p>
      <w:r>
        <w:t>出版日期：2002.06</w:t>
      </w:r>
    </w:p>
    <w:p>
      <w:r>
        <w:t>总页数：417</w:t>
      </w:r>
    </w:p>
    <w:p>
      <w:r>
        <w:t>更多请访问教客网: www.jiaokey.com</w:t>
      </w:r>
    </w:p>
    <w:p>
      <w:r>
        <w:t>最新家用、商用中央空调技术手册  设计、选型、安装与排障 评论地址：https://www.jiaokey.com/book/detail/10848061.html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