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书名：炒股先看成交量</w:t>
      </w:r>
    </w:p>
    <w:p>
      <w:r>
        <w:t>作者：周家勋，钟文著</w:t>
      </w:r>
    </w:p>
    <w:p>
      <w:r>
        <w:t>出版社：北京：中国经济出版社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炒股先看成交量 评论地址：https://www.jiaokey.com/book/detail/10848202.html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