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大系统思维论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大系统思维论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本书出售、求购地址：https://www.jiaokey.com/book/detail/10848263.html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关键词搜索：https://www.jiaokey.com/tag/大系统思维论.html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