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书名：大型游戏机原理与检修</w:t>
      </w:r>
    </w:p>
    <w:p>
      <w:r>
        <w:t>作者：蔡景德，袁光明编著</w:t>
      </w:r>
    </w:p>
    <w:p>
      <w:r>
        <w:t>出版社：成都：成都科技大学出版社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大型游戏机原理与检修 评论地址：https://www.jiaokey.com/book/detail/10848265.html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