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书名：货币、银行与经济活动</w:t>
      </w:r>
    </w:p>
    <w:p>
      <w:r>
        <w:t>作者：（美）小劳埃德·B·托马斯著；孔繁敏，许青等译</w:t>
      </w:r>
    </w:p>
    <w:p>
      <w:r>
        <w:t>出版社：北京：中国财政经济出版社</w:t>
      </w:r>
    </w:p>
    <w:p>
      <w:r>
        <w:t>出版日期：1992.11</w:t>
      </w:r>
    </w:p>
    <w:p>
      <w:r>
        <w:t>总页数：799</w:t>
      </w:r>
    </w:p>
    <w:p>
      <w:r>
        <w:t>更多请访问教客网: www.jiaokey.com</w:t>
      </w:r>
    </w:p>
    <w:p>
      <w:r>
        <w:t>货币、银行与经济活动 评论地址：https://www.jiaokey.com/book/detail/10848707.html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