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尼耳斯·玻尔集  第9卷  原子核物理学  1929-1952</w:t>
      </w:r>
    </w:p>
    <w:p>
      <w:r>
        <w:rPr>
          <w:rFonts w:ascii="宋体" w:hAnsi="宋体" w:eastAsia="宋体"/>
          <w:sz w:val="24"/>
        </w:rPr>
        <w:t>吕丁格尔（Rudinger，E.）主编；派尔斯（Peierls，Rudolf）编；戈 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尼耳斯·玻尔集  第9卷  原子核物理学  1929-1952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吕丁格尔（Rudinger，E.）主编；派尔斯（Peierls，Rudolf）编；戈 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本书出售、求购地址：https://www.jiaokey.com/book/detail/10849072.html</w:t>
      </w:r>
    </w:p>
    <w:p>
      <w:r>
        <w:t>更多相关图书推荐：https://www.jiaokey.com</w:t>
      </w:r>
    </w:p>
    <w:p>
      <w:r>
        <w:t>吕丁格尔（Rudinger，E.）主编；派尔斯（Peierls，Rudolf）编；戈 革译 其他作品：https://www.jiaokey.com/tag/吕丁格尔（Rudinger，E.）主编；派尔斯（Peierls，Rudolf）编；戈 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关键词搜索：https://www.jiaokey.com/tag/尼耳斯·玻尔集  第9卷  原子核物理学  1929-1952.html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