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经理人艺术  取得成功的神奇公式</w:t>
      </w:r>
    </w:p>
    <w:p>
      <w:r>
        <w:rPr>
          <w:rFonts w:ascii="宋体" w:hAnsi="宋体" w:eastAsia="宋体"/>
          <w:sz w:val="24"/>
        </w:rPr>
        <w:t>方世荣校阅书泉编辑部编译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经理人艺术  取得成功的神奇公式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方世荣校阅书泉编辑部编译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本书出售、求购地址：https://www.jiaokey.com/book/detail/10849154.html</w:t>
      </w:r>
    </w:p>
    <w:p>
      <w:r>
        <w:t>更多相关图书推荐：https://www.jiaokey.com</w:t>
      </w:r>
    </w:p>
    <w:p>
      <w:r>
        <w:t>方世荣校阅书泉编辑部编译 其他作品：https://www.jiaokey.com/tag/方世荣校阅书泉编辑部编译.html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关键词搜索：https://www.jiaokey.com/tag/经理人艺术  取得成功的神奇公式.html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