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书名：企业专家系统的开发</w:t>
      </w:r>
    </w:p>
    <w:p>
      <w:r>
        <w:t>作者：田在勤，刘承庄编译</w:t>
      </w:r>
    </w:p>
    <w:p>
      <w:r>
        <w:t>出版社：成都：成都电讯工程学院出版社</w:t>
      </w:r>
    </w:p>
    <w:p>
      <w:r>
        <w:t>出版日期：1989.06</w:t>
      </w:r>
    </w:p>
    <w:p>
      <w:r>
        <w:t>总页数：300</w:t>
      </w:r>
    </w:p>
    <w:p>
      <w:r>
        <w:t>更多请访问教客网: www.jiaokey.com</w:t>
      </w:r>
    </w:p>
    <w:p>
      <w:r>
        <w:t>企业专家系统的开发 评论地址：https://www.jiaokey.com/book/detail/10849165.html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