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书名：全企业综合质量管理 TQC的引进和推行</w:t>
      </w:r>
    </w:p>
    <w:p>
      <w:r>
        <w:t>作者：（日）水野滋著；宋永林，陆霞译</w:t>
      </w:r>
    </w:p>
    <w:p>
      <w:r>
        <w:t>出版社：北京：中国计量出版社</w:t>
      </w:r>
    </w:p>
    <w:p>
      <w:r>
        <w:t>出版日期：1989.02</w:t>
      </w:r>
    </w:p>
    <w:p>
      <w:r>
        <w:t>总页数：334</w:t>
      </w:r>
    </w:p>
    <w:p>
      <w:r>
        <w:t>更多请访问教客网: www.jiaokey.com</w:t>
      </w:r>
    </w:p>
    <w:p>
      <w:r>
        <w:t>全企业综合质量管理 TQC的引进和推行 评论地址：https://www.jiaokey.com/book/detail/10849209.html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