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书名：实用经济数学基础学习指导</w:t>
      </w:r>
    </w:p>
    <w:p>
      <w:r>
        <w:t>作者：林宗振，钱志大等编著</w:t>
      </w:r>
    </w:p>
    <w:p>
      <w:r>
        <w:t>出版社：广州：暨南大学出版社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实用经济数学基础学习指导 评论地址：https://www.jiaokey.com/book/detail/10849377.html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