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书名：数学在经营管理、社会科学中应用入门</w:t>
      </w:r>
    </w:p>
    <w:p>
      <w:r>
        <w:t>作者：（美）A·米斯拉希，M·沙利文著；李毓芝等译</w:t>
      </w:r>
    </w:p>
    <w:p>
      <w:r>
        <w:t>出版社：北京：中央广播电视大学出版社</w:t>
      </w:r>
    </w:p>
    <w:p>
      <w:r>
        <w:t>出版日期：1987.03</w:t>
      </w:r>
    </w:p>
    <w:p>
      <w:r>
        <w:t>总页数：541</w:t>
      </w:r>
    </w:p>
    <w:p>
      <w:r>
        <w:t>更多请访问教客网: www.jiaokey.com</w:t>
      </w:r>
    </w:p>
    <w:p>
      <w:r>
        <w:t>数学在经营管理、社会科学中应用入门 评论地址：https://www.jiaokey.com/book/detail/10849428.html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