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书名：透视信息高速公路革命</w:t>
      </w:r>
    </w:p>
    <w:p>
      <w:r>
        <w:t>作者：（美）尼古拉斯·巴任（Nicholas Baran）著；于丹，李振译</w:t>
      </w:r>
    </w:p>
    <w:p>
      <w:r>
        <w:t>出版社：海口：海南出版社</w:t>
      </w:r>
    </w:p>
    <w:p>
      <w:r>
        <w:t>出版日期：1998.10</w:t>
      </w:r>
    </w:p>
    <w:p>
      <w:r>
        <w:t>总页数：299</w:t>
      </w:r>
    </w:p>
    <w:p>
      <w:r>
        <w:t>更多请访问教客网: www.jiaokey.com</w:t>
      </w:r>
    </w:p>
    <w:p>
      <w:r>
        <w:t>透视信息高速公路革命 评论地址：https://www.jiaokey.com/book/detail/10849515.html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