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书名：越轨青年文化比较</w:t>
      </w:r>
    </w:p>
    <w:p>
      <w:r>
        <w:t>作者：（加拿大）迈克尔·布雷克著；岳西宽，张谦等译</w:t>
      </w:r>
    </w:p>
    <w:p>
      <w:r>
        <w:t>出版社：北京：北京理工大学出版社</w:t>
      </w:r>
    </w:p>
    <w:p>
      <w:r>
        <w:t>出版日期：1989.05</w:t>
      </w:r>
    </w:p>
    <w:p>
      <w:r>
        <w:t>总页数：266</w:t>
      </w:r>
    </w:p>
    <w:p>
      <w:r>
        <w:t>更多请访问教客网: www.jiaokey.com</w:t>
      </w:r>
    </w:p>
    <w:p>
      <w:r>
        <w:t>越轨青年文化比较 评论地址：https://www.jiaokey.com/book/detail/10849909.html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