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书名：择业·求职·成功</w:t>
      </w:r>
    </w:p>
    <w:p>
      <w:r>
        <w:t>作者：卞继伟，王广宇编著</w:t>
      </w:r>
    </w:p>
    <w:p>
      <w:r>
        <w:t>出版社：北京：中央文献出版社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择业·求职·成功 评论地址：https://www.jiaokey.com/book/detail/10849915.html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