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书名：中国老一辈革命家  自传</w:t>
      </w:r>
    </w:p>
    <w:p>
      <w:r>
        <w:t>作者：（美）海伦·福斯特·斯诺著；江山碧译</w:t>
      </w:r>
    </w:p>
    <w:p>
      <w:r>
        <w:t>出版社：香港万源图书公司</w:t>
      </w:r>
    </w:p>
    <w:p>
      <w:r>
        <w:t>出版日期：1978.02</w:t>
      </w:r>
    </w:p>
    <w:p>
      <w:r>
        <w:t>总页数：283</w:t>
      </w:r>
    </w:p>
    <w:p>
      <w:r>
        <w:t>更多请访问教客网: www.jiaokey.com</w:t>
      </w:r>
    </w:p>
    <w:p>
      <w:r>
        <w:t>中国老一辈革命家  自传 评论地址：https://www.jiaokey.com/book/detail/10850085.html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