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书名：勇往直前：经营中的积极进取</w:t>
      </w:r>
    </w:p>
    <w:p>
      <w:r>
        <w:t>作者：（英）克莱门茨（Clements P.）著  陈利贤译</w:t>
      </w:r>
    </w:p>
    <w:p>
      <w:r>
        <w:t>出版社：上海远东出版社</w:t>
      </w:r>
    </w:p>
    <w:p>
      <w:r>
        <w:t>出版日期：2000年12月第1版</w:t>
      </w:r>
    </w:p>
    <w:p>
      <w:r>
        <w:t>总页数：144</w:t>
      </w:r>
    </w:p>
    <w:p>
      <w:r>
        <w:t>更多请访问教客网: www.jiaokey.com</w:t>
      </w:r>
    </w:p>
    <w:p>
      <w:r>
        <w:t>勇往直前：经营中的积极进取 评论地址：https://www.jiaokey.com/book/detail/10850259.html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