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书名：生产管理实务  生产计划与管制</w:t>
      </w:r>
    </w:p>
    <w:p>
      <w:r>
        <w:t>作者：钟清章著</w:t>
      </w:r>
    </w:p>
    <w:p>
      <w:r>
        <w:t>出版社：联华企业经营顾问有限公司</w:t>
      </w:r>
    </w:p>
    <w:p>
      <w:r>
        <w:t>出版日期：1971.06</w:t>
      </w:r>
    </w:p>
    <w:p>
      <w:r>
        <w:t>总页数：575</w:t>
      </w:r>
    </w:p>
    <w:p>
      <w:r>
        <w:t>更多请访问教客网: www.jiaokey.com</w:t>
      </w:r>
    </w:p>
    <w:p>
      <w:r>
        <w:t>生产管理实务  生产计划与管制 评论地址：https://www.jiaokey.com/book/detail/10850363.html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