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书名：企业家成败定律66</w:t>
      </w:r>
    </w:p>
    <w:p>
      <w:r>
        <w:t>作者：李晓筝著</w:t>
      </w:r>
    </w:p>
    <w:p>
      <w:r>
        <w:t>出版社：北京：西苑出版社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企业家成败定律66 评论地址：https://www.jiaokey.com/book/detail/10850476.html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