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书名：成本控制的原理和方法  第8版</w:t>
      </w:r>
    </w:p>
    <w:p>
      <w:r>
        <w:t>作者：陈奋编著</w:t>
      </w:r>
    </w:p>
    <w:p>
      <w:r>
        <w:t>出版社：中华企业管理发展中心</w:t>
      </w:r>
    </w:p>
    <w:p>
      <w:r>
        <w:t>出版日期：1970.02</w:t>
      </w:r>
    </w:p>
    <w:p>
      <w:r>
        <w:t>总页数：277</w:t>
      </w:r>
    </w:p>
    <w:p>
      <w:r>
        <w:t>更多请访问教客网: www.jiaokey.com</w:t>
      </w:r>
    </w:p>
    <w:p>
      <w:r>
        <w:t>成本控制的原理和方法  第8版 评论地址：https://www.jiaokey.com/book/detail/10850546.html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