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书名：宋词入门</w:t>
      </w:r>
    </w:p>
    <w:p>
      <w:r>
        <w:t>作者：陈振寰，沙灵娜编</w:t>
      </w:r>
    </w:p>
    <w:p>
      <w:r>
        <w:t>出版社：贵阳：贵州人民出版社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宋词入门 评论地址：https://www.jiaokey.com/book/detail/10850936.html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