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上</w:t>
      </w:r>
    </w:p>
    <w:p>
      <w:r>
        <w:t>作者：胡显承，米道生，钱文侠，梁绍鸿，孟广烈等编</w:t>
      </w:r>
    </w:p>
    <w:p>
      <w:r>
        <w:t>出版社：北京：人民教育出版社</w:t>
      </w:r>
    </w:p>
    <w:p>
      <w:r>
        <w:t>出版日期：1980.04</w:t>
      </w:r>
    </w:p>
    <w:p>
      <w:r>
        <w:t>总页数：371</w:t>
      </w:r>
    </w:p>
    <w:p>
      <w:r>
        <w:t>更多请访问教客网: www.jiaokey.com</w:t>
      </w:r>
    </w:p>
    <w:p>
      <w:r>
        <w:t>代数  上 评论地址：https://www.jiaokey.com/book/detail/10851214.html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